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书名：把眼光放远一点</w:t>
      </w:r>
    </w:p>
    <w:p>
      <w:r>
        <w:t>作者：胡丹沸著</w:t>
      </w:r>
    </w:p>
    <w:p>
      <w:r>
        <w:t>出版社：北京:中国戏剧出版社,1957.02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把眼光放远一点 评论地址：https://www.jiaokey.com/book/detail/11277002.html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