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中学语文课本词语集释  附练习  高中第4册</w:t>
      </w:r>
    </w:p>
    <w:p>
      <w:r>
        <w:rPr>
          <w:rFonts w:ascii="宋体" w:hAnsi="宋体" w:eastAsia="宋体"/>
          <w:sz w:val="24"/>
        </w:rPr>
        <w:t>孔璧，王慧诚，赵振钧，李孟嘉，李曾佑，黄建霖编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中学语文课本词语集释  附练习  高中第4册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孔璧，王慧诚，赵振钧，李孟嘉，李曾佑，黄建霖编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本书出售、求购地址：https://www.jiaokey.com/book/detail/11276992.html</w:t>
      </w:r>
    </w:p>
    <w:p>
      <w:r>
        <w:t>更多相关图书推荐：https://www.jiaokey.com</w:t>
      </w:r>
    </w:p>
    <w:p>
      <w:r>
        <w:t>孔璧，王慧诚，赵振钧，李孟嘉，李曾佑，黄建霖编 其他作品：https://www.jiaokey.com/tag/孔璧，王慧诚，赵振钧，李孟嘉，李曾佑，黄建霖编.html</w:t>
      </w:r>
    </w:p>
    <w:p>
      <w:r>
        <w:t>水利出版社 出版图书：https://www.jiaokey.com/tag/水利出版社.html</w:t>
      </w:r>
    </w:p>
    <w:p>
      <w:r>
        <w:t>关键词搜索：https://www.jiaokey.com/tag/中学语文课本词语集释  附练习  高中第4册.html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