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英雄赶派克</w:t>
      </w:r>
    </w:p>
    <w:p>
      <w:r>
        <w:t>作者：桑弧，葛鑫等著</w:t>
      </w:r>
    </w:p>
    <w:p>
      <w:r>
        <w:t>出版社：北京:中国电影出版社,1958.10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电影文学剧本  英雄赶派克 评论地址：https://www.jiaokey.com/book/detail/11276985.html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