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学王杰  干革命  简谱本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学王杰  干革命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本书出售、求购地址：https://www.jiaokey.com/book/detail/11276979.html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关键词搜索：https://www.jiaokey.com/tag/学王杰  干革命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