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手榴弹投掷知识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手榴弹投掷知识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本书出售、求购地址：https://www.jiaokey.com/book/detail/11276978.html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关键词搜索：https://www.jiaokey.com/tag/手榴弹投掷知识.html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