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唱新歌  革命歌曲选辑  2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唱新歌  革命歌曲选辑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关键词搜索：https://www.jiaokey.com/tag/唱新歌  革命歌曲选辑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