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革命歌曲歌词一百首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革命歌曲歌词一百首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本书出售、求购地址：https://www.jiaokey.com/book/detail/11276973.html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关键词搜索：https://www.jiaokey.com/tag/革命歌曲歌词一百首.html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