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书名：人造树脂的神话</w:t>
      </w:r>
    </w:p>
    <w:p>
      <w:r>
        <w:t>作者：马蓝等著</w:t>
      </w:r>
    </w:p>
    <w:p>
      <w:r>
        <w:t>出版社：上海：上海文艺出版社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人造树脂的神话 评论地址：https://www.jiaokey.com/book/detail/11276972.html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