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电机学  第1册  直流电机</w:t>
      </w:r>
    </w:p>
    <w:p>
      <w:r>
        <w:t>作者：朴德罗夫斯基著；竺培勋，孔昌平译</w:t>
      </w:r>
    </w:p>
    <w:p>
      <w:r>
        <w:t>出版社：龙门联合书局</w:t>
      </w:r>
    </w:p>
    <w:p>
      <w:r>
        <w:t>出版日期：1953.10</w:t>
      </w:r>
    </w:p>
    <w:p>
      <w:r>
        <w:t>总页数：257</w:t>
      </w:r>
    </w:p>
    <w:p>
      <w:r>
        <w:t>更多请访问教客网: www.jiaokey.com</w:t>
      </w:r>
    </w:p>
    <w:p>
      <w:r>
        <w:t>高等学校教学用书  电机学  第1册  直流电机 评论地址：https://www.jiaokey.com/book/detail/11276941.html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