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书名：高等学校招生  升学指导  招生的学校、系科、专业名称部份</w:t>
      </w:r>
    </w:p>
    <w:p>
      <w:r>
        <w:t>作者：中华人民共和国高等教育部编</w:t>
      </w:r>
    </w:p>
    <w:p>
      <w:r>
        <w:t>出版社：北京:高等教育出版社,1957.04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高等学校招生  升学指导  招生的学校、系科、专业名称部份 评论地址：https://www.jiaokey.com/book/detail/11276915.html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