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书名：汽车驾驶中的汽油节约</w:t>
      </w:r>
    </w:p>
    <w:p>
      <w:r>
        <w:t>作者：（苏）维诺格拉道夫（В.К.Виноградов）著；宋增尧，卢心谷译</w:t>
      </w:r>
    </w:p>
    <w:p>
      <w:r>
        <w:t>出版社：北京：石油工业出版社</w:t>
      </w:r>
    </w:p>
    <w:p>
      <w:r>
        <w:t>出版日期：1956.06</w:t>
      </w:r>
    </w:p>
    <w:p>
      <w:r>
        <w:t>总页数：80</w:t>
      </w:r>
    </w:p>
    <w:p>
      <w:r>
        <w:t>更多请访问教客网: www.jiaokey.com</w:t>
      </w:r>
    </w:p>
    <w:p>
      <w:r>
        <w:t>汽车驾驶中的汽油节约 评论地址：https://www.jiaokey.com/book/detail/11276882.html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