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结婚进行曲  五幕喜剧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结婚进行曲  五幕喜剧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本书出售、求购地址：https://www.jiaokey.com/book/detail/11276869.html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关键词搜索：https://www.jiaokey.com/tag/结婚进行曲  五幕喜剧.html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