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书名：索洛维约夫-谢多伊歌曲选</w:t>
      </w:r>
    </w:p>
    <w:p>
      <w:r>
        <w:t>作者：（苏）阿·邱尔金等作词；索洛维约夫-谢多伊作曲；曹永声译</w:t>
      </w:r>
    </w:p>
    <w:p>
      <w:r>
        <w:t>出版社：音乐出版社</w:t>
      </w:r>
    </w:p>
    <w:p>
      <w:r>
        <w:t>出版日期：1957.03</w:t>
      </w:r>
    </w:p>
    <w:p>
      <w:r>
        <w:t>总页数：36</w:t>
      </w:r>
    </w:p>
    <w:p>
      <w:r>
        <w:t>更多请访问教客网: www.jiaokey.com</w:t>
      </w:r>
    </w:p>
    <w:p>
      <w:r>
        <w:t>索洛维约夫-谢多伊歌曲选 评论地址：https://www.jiaokey.com/book/detail/11276839.html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