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书名：广东民歌选  第6辑  钢铁元帅升了帐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广东民歌选  第6辑  钢铁元帅升了帐 评论地址：https://www.jiaokey.com/book/detail/11276833.html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