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书名：简单晶体管放大器和收音机</w:t>
      </w:r>
    </w:p>
    <w:p>
      <w:r>
        <w:t>作者：（苏）拉布琴（В.К.Лабутин）著；涂象初译</w:t>
      </w:r>
    </w:p>
    <w:p>
      <w:r>
        <w:t>出版社：北京：人民邮电出版社</w:t>
      </w:r>
    </w:p>
    <w:p>
      <w:r>
        <w:t>出版日期：1963.08</w:t>
      </w:r>
    </w:p>
    <w:p>
      <w:r>
        <w:t>总页数：62</w:t>
      </w:r>
    </w:p>
    <w:p>
      <w:r>
        <w:t>更多请访问教客网: www.jiaokey.com</w:t>
      </w:r>
    </w:p>
    <w:p>
      <w:r>
        <w:t>简单晶体管放大器和收音机 评论地址：https://www.jiaokey.com/book/detail/11276747.html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