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我们不能忘记这件事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我们不能忘记这件事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本书出售、求购地址：https://www.jiaokey.com/book/detail/11276734.html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 学科: 选集) 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