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书名：印度民间故事集</w:t>
      </w:r>
    </w:p>
    <w:p>
      <w:r>
        <w:t>作者：（印度）冈果利（N.Gangulee）编；陈章根译</w:t>
      </w:r>
    </w:p>
    <w:p>
      <w:r>
        <w:t>出版社：新文艺出版社</w:t>
      </w:r>
    </w:p>
    <w:p>
      <w:r>
        <w:t>出版日期：1957.06</w:t>
      </w:r>
    </w:p>
    <w:p>
      <w:r>
        <w:t>总页数：54</w:t>
      </w:r>
    </w:p>
    <w:p>
      <w:r>
        <w:t>更多请访问教客网: www.jiaokey.com</w:t>
      </w:r>
    </w:p>
    <w:p>
      <w:r>
        <w:t>印度民间故事集 评论地址：https://www.jiaokey.com/book/detail/11276733.html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