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书名：电唱机</w:t>
      </w:r>
    </w:p>
    <w:p>
      <w:r>
        <w:t>作者：（苏）普洛索洛夫斯基（Ю.Н.Презоровский）著；朱荫甫，陈道元译</w:t>
      </w:r>
    </w:p>
    <w:p>
      <w:r>
        <w:t>出版社：北京：人民邮电出版社</w:t>
      </w:r>
    </w:p>
    <w:p>
      <w:r>
        <w:t>出版日期：1956.10</w:t>
      </w:r>
    </w:p>
    <w:p>
      <w:r>
        <w:t>总页数：36</w:t>
      </w:r>
    </w:p>
    <w:p>
      <w:r>
        <w:t>更多请访问教客网: www.jiaokey.com</w:t>
      </w:r>
    </w:p>
    <w:p>
      <w:r>
        <w:t>电唱机 评论地址：https://www.jiaokey.com/book/detail/11276722.html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