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在艰难的岁月里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在艰难的岁月里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本书出售、求购地址：https://www.jiaokey.com/book/detail/11276703.html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关键词搜索：https://www.jiaokey.com/tag/在艰难的岁月里.html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