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打开几何的大门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打开几何的大门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本书出售、求购地址：https://www.jiaokey.com/book/detail/11276695.html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关键词搜索：https://www.jiaokey.com/tag/打开几何的大门.html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