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书名：最简单的业余超短波发信机和收信机</w:t>
      </w:r>
    </w:p>
    <w:p>
      <w:r>
        <w:t>作者：（苏）图托尔斯基（О.Г.Туторский）著；张公绪，阎育苏译</w:t>
      </w:r>
    </w:p>
    <w:p>
      <w:r>
        <w:t>出版社：北京：人民邮电出版社</w:t>
      </w:r>
    </w:p>
    <w:p>
      <w:r>
        <w:t>出版日期：1956.10</w:t>
      </w:r>
    </w:p>
    <w:p>
      <w:r>
        <w:t>总页数：66</w:t>
      </w:r>
    </w:p>
    <w:p>
      <w:r>
        <w:t>更多请访问教客网: www.jiaokey.com</w:t>
      </w:r>
    </w:p>
    <w:p>
      <w:r>
        <w:t>最简单的业余超短波发信机和收信机 评论地址：https://www.jiaokey.com/book/detail/11276676.html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