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书名：苏联邮电部电报电话局安装与维护工作安全技术规则</w:t>
      </w:r>
    </w:p>
    <w:p>
      <w:r>
        <w:t>作者：苏联邮电部劳动工资干部处，劳动保护研究室</w:t>
      </w:r>
    </w:p>
    <w:p>
      <w:r>
        <w:t>出版社：北京：人民邮电出版社</w:t>
      </w:r>
    </w:p>
    <w:p>
      <w:r>
        <w:t>出版日期：1955.12</w:t>
      </w:r>
    </w:p>
    <w:p>
      <w:r>
        <w:t>总页数：67</w:t>
      </w:r>
    </w:p>
    <w:p>
      <w:r>
        <w:t>更多请访问教客网: www.jiaokey.com</w:t>
      </w:r>
    </w:p>
    <w:p>
      <w:r>
        <w:t>苏联邮电部电报电话局安装与维护工作安全技术规则 评论地址：https://www.jiaokey.com/book/detail/11276648.html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