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写实主义与浪漫主义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写实主义与浪漫主义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本书出售、求购地址：https://www.jiaokey.com/book/detail/11276615.html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关键词搜索：https://www.jiaokey.com/tag/写实主义与浪漫主义.html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