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书名：祖国工业的粮仓：新型巨大的阜新海州露天煤矿</w:t>
      </w:r>
    </w:p>
    <w:p>
      <w:r>
        <w:t>作者：陈旗，洪雨著</w:t>
      </w:r>
    </w:p>
    <w:p>
      <w:r>
        <w:t>出版社：东北人民出版社</w:t>
      </w:r>
    </w:p>
    <w:p>
      <w:r>
        <w:t>出版日期：1954.08</w:t>
      </w:r>
    </w:p>
    <w:p>
      <w:r>
        <w:t>总页数：44</w:t>
      </w:r>
    </w:p>
    <w:p>
      <w:r>
        <w:t>更多请访问教客网: www.jiaokey.com</w:t>
      </w:r>
    </w:p>
    <w:p>
      <w:r>
        <w:t>祖国工业的粮仓：新型巨大的阜新海州露天煤矿 评论地址：https://www.jiaokey.com/book/detail/11276541.html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