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参加世界青年与学生和平友谊联欢节中国美术用品选集</w:t>
      </w:r>
    </w:p>
    <w:p>
      <w:r>
        <w:rPr>
          <w:rFonts w:ascii="宋体" w:hAnsi="宋体" w:eastAsia="宋体"/>
          <w:sz w:val="24"/>
        </w:rPr>
        <w:t>力群编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参加世界青年与学生和平友谊联欢节中国美术用品选集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本书出售、求购地址：https://www.jiaokey.com/book/detail/11276504.html</w:t>
      </w:r>
    </w:p>
    <w:p>
      <w:r>
        <w:t>更多相关图书推荐：https://www.jiaokey.com</w:t>
      </w:r>
    </w:p>
    <w:p>
      <w:r>
        <w:t>力群编 其他作品：https://www.jiaokey.com/tag/力群编.html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关键词搜索：https://www.jiaokey.com/tag/参加世界青年与学生和平友谊联欢节中国美术用品选集.html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