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月朦胧  鸟朦胧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月朦胧  鸟朦胧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本书出售、求购地址：https://www.jiaokey.com/book/detail/11276481.html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关键词搜索：https://www.jiaokey.com/tag/月朦胧  鸟朦胧.html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