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义务教育课程标准实验教科书品德与生活教师教学参考书  第4册  二年级  下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义务教育课程标准实验教科书品德与生活教师教学参考书  第4册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本书出售、求购地址：https://www.jiaokey.com/book/detail/11276456.html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关键词搜索：https://www.jiaokey.com/tag/义务教育课程标准实验教科书品德与生活教师教学参考书  第4册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