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IBM数据仓库及IBM商务智能工具</w:t>
      </w:r>
    </w:p>
    <w:p>
      <w:r>
        <w:rPr>
          <w:rFonts w:ascii="宋体" w:hAnsi="宋体" w:eastAsia="宋体"/>
          <w:sz w:val="24"/>
        </w:rPr>
        <w:t>（美）Michael L.Gonzales著；吴刚，董志国等译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IBM数据仓库及IBM商务智能工具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L.Gonzales著；吴刚，董志国等译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本书出售、求购地址：https://www.jiaokey.com/book/detail/11276414.html</w:t>
      </w:r>
    </w:p>
    <w:p>
      <w:r>
        <w:t>更多相关图书推荐：https://www.jiaokey.com</w:t>
      </w:r>
    </w:p>
    <w:p>
      <w:r>
        <w:t>（美）Michael L.Gonzales著；吴刚，董志国等译 其他作品：https://www.jiaokey.com/tag/（美）Michael L.Gonzales著；吴刚，董志国等译.html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关键词搜索：https://www.jiaokey.com/tag/IBM数据仓库及IBM商务智能工具.html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