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高中英语教材知识资料包</w:t>
      </w:r>
    </w:p>
    <w:p>
      <w:r>
        <w:rPr>
          <w:rFonts w:ascii="宋体" w:hAnsi="宋体" w:eastAsia="宋体"/>
          <w:sz w:val="24"/>
        </w:rPr>
        <w:t>王立英，张帆，贾光主编；张鹏燕，周娟，孙莉莉编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高中英语教材知识资料包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王立英，张帆，贾光主编；张鹏燕，周娟，孙莉莉编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本书出售、求购地址：https://www.jiaokey.com/book/detail/11276382.html</w:t>
      </w:r>
    </w:p>
    <w:p>
      <w:r>
        <w:t>更多相关图书推荐：https://www.jiaokey.com</w:t>
      </w:r>
    </w:p>
    <w:p>
      <w:r>
        <w:t>王立英，张帆，贾光主编；张鹏燕，周娟，孙莉莉编 其他作品：https://www.jiaokey.com/tag/王立英，张帆，贾光主编；张鹏燕，周娟，孙莉莉编.html</w:t>
      </w:r>
    </w:p>
    <w:p>
      <w:r>
        <w:t>北京市：北京教育出版社 出版图书：https://www.jiaokey.com/tag/北京市：北京教育出版社.html</w:t>
      </w:r>
    </w:p>
    <w:p>
      <w:r>
        <w:t>关键词搜索：https://www.jiaokey.com/tag/高中英语教材知识资料包.html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