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新编趣味数学ABC C册 五-六年级</w:t>
      </w:r>
    </w:p>
    <w:p>
      <w:r>
        <w:rPr>
          <w:rFonts w:ascii="宋体" w:hAnsi="宋体" w:eastAsia="宋体"/>
          <w:sz w:val="24"/>
        </w:rPr>
        <w:t>俞仁杰，金建中，柴常龙，周鸿兴主编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新编趣味数学ABC C册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俞仁杰，金建中，柴常龙，周鸿兴主编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本书出售、求购地址：https://www.jiaokey.com/book/detail/11276337.html</w:t>
      </w:r>
    </w:p>
    <w:p>
      <w:r>
        <w:t>更多相关图书推荐：https://www.jiaokey.com</w:t>
      </w:r>
    </w:p>
    <w:p>
      <w:r>
        <w:t>俞仁杰，金建中，柴常龙，周鸿兴主编 其他作品：https://www.jiaokey.com/tag/俞仁杰，金建中，柴常龙，周鸿兴主编.html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关键词搜索：https://www.jiaokey.com/tag/新编趣味数学ABC C册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