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中国的全面协调可持续发展  中国发展高层论坛2004</w:t>
      </w:r>
    </w:p>
    <w:p>
      <w:r>
        <w:rPr>
          <w:rFonts w:ascii="宋体" w:hAnsi="宋体" w:eastAsia="宋体"/>
          <w:sz w:val="24"/>
        </w:rPr>
        <w:t>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中国的全面协调可持续发展  中国发展高层论坛2004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本书出售、求购地址：https://www.jiaokey.com/book/detail/11276286.html</w:t>
      </w:r>
    </w:p>
    <w:p>
      <w:r>
        <w:t>更多相关图书推荐：https://www.jiaokey.com</w:t>
      </w:r>
    </w:p>
    <w:p>
      <w:r>
        <w:t>王梦奎主编 其他作品：https://www.jiaokey.com/tag/王梦奎主编.html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关键词搜索：https://www.jiaokey.com/tag/中国的全面协调可持续发展  中国发展高层论坛2004.html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