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巴塞罗那  地中海精神的凝聚之地</w:t>
      </w:r>
    </w:p>
    <w:p>
      <w:r>
        <w:rPr>
          <w:rFonts w:ascii="宋体" w:hAnsi="宋体" w:eastAsia="宋体"/>
          <w:sz w:val="24"/>
        </w:rPr>
        <w:t>谢曙光，何侃主编；张尚宜编著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巴塞罗那  地中海精神的凝聚之地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谢曙光，何侃主编；张尚宜编著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本书出售、求购地址：https://www.jiaokey.com/book/detail/11276283.html</w:t>
      </w:r>
    </w:p>
    <w:p>
      <w:r>
        <w:t>更多相关图书推荐：https://www.jiaokey.com</w:t>
      </w:r>
    </w:p>
    <w:p>
      <w:r>
        <w:t>谢曙光，何侃主编；张尚宜编著 其他作品：https://www.jiaokey.com/tag/谢曙光，何侃主编；张尚宜编著.html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关键词搜索：https://www.jiaokey.com/tag/巴塞罗那  地中海精神的凝聚之地.html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