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GRE/GMAT逻辑与阅读</w:t>
      </w:r>
    </w:p>
    <w:p>
      <w:r>
        <w:rPr>
          <w:rFonts w:ascii="宋体" w:hAnsi="宋体" w:eastAsia="宋体"/>
          <w:sz w:val="24"/>
        </w:rPr>
        <w:t>（美）罗斯米来克（Rozmiare，E.J.）等著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GRE/GMAT逻辑与阅读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（美）罗斯米来克（Rozmiare，E.J.）等著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本书出售、求购地址：https://www.jiaokey.com/book/detail/11276231.html</w:t>
      </w:r>
    </w:p>
    <w:p>
      <w:r>
        <w:t>更多相关图书推荐：https://www.jiaokey.com</w:t>
      </w:r>
    </w:p>
    <w:p>
      <w:r>
        <w:t>（美）罗斯米来克（Rozmiare，E.J.）等著 其他作品：https://www.jiaokey.com/tag/（美）罗斯米来克（Rozmiare，E.J.）等著.html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关键词搜索：https://www.jiaokey.com/tag/GRE/GMAT逻辑与阅读.html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