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新剑桥商务英语  中级  教师用书</w:t>
      </w:r>
    </w:p>
    <w:p>
      <w:r>
        <w:rPr>
          <w:rFonts w:ascii="宋体" w:hAnsi="宋体" w:eastAsia="宋体"/>
          <w:sz w:val="24"/>
        </w:rPr>
        <w:t>（英）利奥·琼斯（Leo Jones）著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新剑桥商务英语  中级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（英）利奥·琼斯（Leo Jones）著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本书出售、求购地址：https://www.jiaokey.com/book/detail/11276224.html</w:t>
      </w:r>
    </w:p>
    <w:p>
      <w:r>
        <w:t>更多相关图书推荐：https://www.jiaokey.com</w:t>
      </w:r>
    </w:p>
    <w:p>
      <w:r>
        <w:t>（英）利奥·琼斯（Leo Jones）著 其他作品：https://www.jiaokey.com/tag/（英）利奥·琼斯（Leo Jones）著.html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关键词搜索：https://www.jiaokey.com/tag/新剑桥商务英语  中级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