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书名：咽喉炎自我按摩图解</w:t>
      </w:r>
    </w:p>
    <w:p>
      <w:r>
        <w:t>作者：刘明军，张欣主编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总页数：104</w:t>
      </w:r>
    </w:p>
    <w:p>
      <w:r>
        <w:t>更多请访问教客网: www.jiaokey.com</w:t>
      </w:r>
    </w:p>
    <w:p>
      <w:r>
        <w:t>咽喉炎自我按摩图解 评论地址：https://www.jiaokey.com/book/detail/11276211.html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