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人体的100个故事  人类身体的文化史</w:t>
      </w:r>
    </w:p>
    <w:p>
      <w:r>
        <w:rPr>
          <w:rFonts w:ascii="宋体" w:hAnsi="宋体" w:eastAsia="宋体"/>
          <w:sz w:val="24"/>
        </w:rPr>
        <w:t>（德）鲁道夫·申达（Rudolf Schenda）著；陈敏等译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人体的100个故事  人类身体的文化史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（德）鲁道夫·申达（Rudolf Schenda）著；陈敏等译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本书出售、求购地址：https://www.jiaokey.com/book/detail/11276193.html</w:t>
      </w:r>
    </w:p>
    <w:p>
      <w:r>
        <w:t>更多相关图书推荐：https://www.jiaokey.com</w:t>
      </w:r>
    </w:p>
    <w:p>
      <w:r>
        <w:t>（德）鲁道夫·申达（Rudolf Schenda）著；陈敏等译 其他作品：https://www.jiaokey.com/tag/（德）鲁道夫·申达（Rudolf Schenda）著；陈敏等译.html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关键词搜索：https://www.jiaokey.com/tag/人体的100个故事  人类身体的文化史.html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