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书名：49条你不应该犯的办公室错误</w:t>
      </w:r>
    </w:p>
    <w:p>
      <w:r>
        <w:t>作者：金跃军，才永发主编</w:t>
      </w:r>
    </w:p>
    <w:p>
      <w:r>
        <w:t>出版社：宁波：宁波出版社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49条你不应该犯的办公室错误 评论地址：https://www.jiaokey.com/book/detail/11276157.html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