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干面酱  43道酱料与面条的完美演出  第2版</w:t>
      </w:r>
    </w:p>
    <w:p>
      <w:r>
        <w:rPr>
          <w:rFonts w:ascii="宋体" w:hAnsi="宋体" w:eastAsia="宋体"/>
          <w:sz w:val="24"/>
        </w:rPr>
        <w:t>（台湾）连爱卿著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干面酱  43道酱料与面条的完美演出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（台湾）连爱卿著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本书出售、求购地址：https://www.jiaokey.com/book/detail/11276148.html</w:t>
      </w:r>
    </w:p>
    <w:p>
      <w:r>
        <w:t>更多相关图书推荐：https://www.jiaokey.com</w:t>
      </w:r>
    </w:p>
    <w:p>
      <w:r>
        <w:t>（台湾）连爱卿著 其他作品：https://www.jiaokey.com/tag/（台湾）连爱卿著.html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关键词搜索：https://www.jiaokey.com/tag/干面酱  43道酱料与面条的完美演出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