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美味便当DIY 25种便当+26道开胃配菜  第2版</w:t>
      </w:r>
    </w:p>
    <w:p>
      <w:r>
        <w:rPr>
          <w:rFonts w:ascii="宋体" w:hAnsi="宋体" w:eastAsia="宋体"/>
          <w:sz w:val="24"/>
        </w:rPr>
        <w:t>连爱卿著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美味便当DIY 25种便当+26道开胃配菜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连爱卿著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本书出售、求购地址：https://www.jiaokey.com/book/detail/11276142.html</w:t>
      </w:r>
    </w:p>
    <w:p>
      <w:r>
        <w:t>更多相关图书推荐：https://www.jiaokey.com</w:t>
      </w:r>
    </w:p>
    <w:p>
      <w:r>
        <w:t>连爱卿著 其他作品：https://www.jiaokey.com/tag/连爱卿著.html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关键词搜索：https://www.jiaokey.com/tag/美味便当DIY 25种便当+26道开胃配菜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