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精美下酒菜  35道美味优先的热炒演出  第2版</w:t>
      </w:r>
    </w:p>
    <w:p>
      <w:r>
        <w:rPr>
          <w:rFonts w:ascii="宋体" w:hAnsi="宋体" w:eastAsia="宋体"/>
          <w:sz w:val="24"/>
        </w:rPr>
        <w:t>（台湾）徐德龙著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精美下酒菜  35道美味优先的热炒演出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（台湾）徐德龙著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本书出售、求购地址：https://www.jiaokey.com/book/detail/11276139.html</w:t>
      </w:r>
    </w:p>
    <w:p>
      <w:r>
        <w:t>更多相关图书推荐：https://www.jiaokey.com</w:t>
      </w:r>
    </w:p>
    <w:p>
      <w:r>
        <w:t>（台湾）徐德龙著 其他作品：https://www.jiaokey.com/tag/（台湾）徐德龙著.html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关键词搜索：https://www.jiaokey.com/tag/精美下酒菜  35道美味优先的热炒演出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