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腌渍菜泡菜  50款快速方便的腌渍方法  第2版</w:t>
      </w:r>
    </w:p>
    <w:p>
      <w:r>
        <w:rPr>
          <w:rFonts w:ascii="宋体" w:hAnsi="宋体" w:eastAsia="宋体"/>
          <w:sz w:val="24"/>
        </w:rPr>
        <w:t>（台湾）连爱卿著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腌渍菜泡菜  50款快速方便的腌渍方法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（台湾）连爱卿著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本书出售、求购地址：https://www.jiaokey.com/book/detail/11276134.html</w:t>
      </w:r>
    </w:p>
    <w:p>
      <w:r>
        <w:t>更多相关图书推荐：https://www.jiaokey.com</w:t>
      </w:r>
    </w:p>
    <w:p>
      <w:r>
        <w:t>（台湾）连爱卿著 其他作品：https://www.jiaokey.com/tag/（台湾）连爱卿著.html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关键词搜索：https://www.jiaokey.com/tag/腌渍菜泡菜  50款快速方便的腌渍方法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