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炒饭·烩饭  35种五彩缤纷的料理游戏  第2版</w:t>
      </w:r>
    </w:p>
    <w:p>
      <w:r>
        <w:rPr>
          <w:rFonts w:ascii="宋体" w:hAnsi="宋体" w:eastAsia="宋体"/>
          <w:sz w:val="24"/>
        </w:rPr>
        <w:t>（台湾）高钢辉著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炒饭·烩饭  35种五彩缤纷的料理游戏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（台湾）高钢辉著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本书出售、求购地址：https://www.jiaokey.com/book/detail/11276128.html</w:t>
      </w:r>
    </w:p>
    <w:p>
      <w:r>
        <w:t>更多相关图书推荐：https://www.jiaokey.com</w:t>
      </w:r>
    </w:p>
    <w:p>
      <w:r>
        <w:t>（台湾）高钢辉著 其他作品：https://www.jiaokey.com/tag/（台湾）高钢辉著.html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关键词搜索：https://www.jiaokey.com/tag/炒饭·烩饭  35种五彩缤纷的料理游戏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