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国有商业银行绩效评价  理论、方法与实证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国有商业银行绩效评价  理论、方法与实证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关键词搜索：https://www.jiaokey.com/tag/国有商业银行绩效评价  理论、方法与实证.html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