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百万富翁兄弟  向你透露：三到五年成为百万富翁计划</w:t>
      </w:r>
    </w:p>
    <w:p>
      <w:r>
        <w:rPr>
          <w:rFonts w:ascii="宋体" w:hAnsi="宋体" w:eastAsia="宋体"/>
          <w:sz w:val="24"/>
        </w:rPr>
        <w:t>程兆民著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百万富翁兄弟  向你透露：三到五年成为百万富翁计划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 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本书出售、求购地址：https://www.jiaokey.com/book/detail/11276108.html</w:t>
      </w:r>
    </w:p>
    <w:p>
      <w:r>
        <w:t>更多相关图书推荐：https://www.jiaokey.com</w:t>
      </w:r>
    </w:p>
    <w:p>
      <w:r>
        <w:t>程兆民著 其他作品：https://www.jiaokey.com/tag/程兆民著.html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关键词搜索：https://www.jiaokey.com/tag/私人投资 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