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顾客服务心  美国零售业巨子诺思通百年经营策略</w:t>
      </w:r>
    </w:p>
    <w:p>
      <w:r>
        <w:rPr>
          <w:rFonts w:ascii="宋体" w:hAnsi="宋体" w:eastAsia="宋体"/>
          <w:sz w:val="24"/>
        </w:rPr>
        <w:t>（美）罗伯特·斯佩克特（Robert Spector），（美）帕特里克·麦卡锡（Patrick D. McCarthy）著；张黎呐，华薇译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顾客服务心  美国零售业巨子诺思通百年经营策略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（美）罗伯特·斯佩克特（Robert Spector），（美）帕特里克·麦卡锡（Patrick D. McCarthy）著；张黎呐，华薇译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本书出售、求购地址：https://www.jiaokey.com/book/detail/11276094.html</w:t>
      </w:r>
    </w:p>
    <w:p>
      <w:r>
        <w:t>更多相关图书推荐：https://www.jiaokey.com</w:t>
      </w:r>
    </w:p>
    <w:p>
      <w:r>
        <w:t>（美）罗伯特·斯佩克特（Robert Spector），（美）帕特里克·麦卡锡（Patrick D. McCarthy）著；张黎呐，华薇译 其他作品：https://www.jiaokey.com/tag/（美）罗伯特·斯佩克特（Robert Spector），（美）帕特里克·麦卡锡（Patrick D. McCarthy）著；张黎呐，华薇译.html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关键词搜索：https://www.jiaokey.com/tag/顾客服务心  美国零售业巨子诺思通百年经营策略.html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