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书名：2004上海城市经济与管理发展报告</w:t>
      </w:r>
    </w:p>
    <w:p>
      <w:r>
        <w:t>作者：赵晓雷主编；上海财经大学财经研究所城市经济规划研究中心编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总页数：422</w:t>
      </w:r>
    </w:p>
    <w:p>
      <w:r>
        <w:t>更多请访问教客网: www.jiaokey.com</w:t>
      </w:r>
    </w:p>
    <w:p>
      <w:r>
        <w:t>2004上海城市经济与管理发展报告 评论地址：https://www.jiaokey.com/book/detail/11276092.html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