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古建筑电气装置与火灾预防</w:t>
      </w:r>
    </w:p>
    <w:p>
      <w:r>
        <w:rPr>
          <w:rFonts w:ascii="宋体" w:hAnsi="宋体" w:eastAsia="宋体"/>
          <w:sz w:val="24"/>
        </w:rPr>
        <w:t>蔡裕康，宋金海编著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古建筑电气装置与火灾预防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蔡裕康，宋金海编著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本书出售、求购地址：https://www.jiaokey.com/book/detail/11276085.html</w:t>
      </w:r>
    </w:p>
    <w:p>
      <w:r>
        <w:t>更多相关图书推荐：https://www.jiaokey.com</w:t>
      </w:r>
    </w:p>
    <w:p>
      <w:r>
        <w:t>蔡裕康，宋金海编著 其他作品：https://www.jiaokey.com/tag/蔡裕康，宋金海编著.html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关键词搜索：https://www.jiaokey.com/tag/古建筑电气装置与火灾预防.html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