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过程分析仪样品处理系统技术</w:t>
      </w:r>
    </w:p>
    <w:p>
      <w:r>
        <w:rPr>
          <w:rFonts w:ascii="宋体" w:hAnsi="宋体" w:eastAsia="宋体"/>
          <w:sz w:val="24"/>
        </w:rPr>
        <w:t>（美）罗伯特 E.谢尔曼（Robert E.Sherman）著；冯秉耘，高长春译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过程分析仪样品处理系统技术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E.谢尔曼（Robert E.Sherman）著；冯秉耘，高长春译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本书出售、求购地址：https://www.jiaokey.com/book/detail/11276068.html</w:t>
      </w:r>
    </w:p>
    <w:p>
      <w:r>
        <w:t>更多相关图书推荐：https://www.jiaokey.com</w:t>
      </w:r>
    </w:p>
    <w:p>
      <w:r>
        <w:t>（美）罗伯特 E.谢尔曼（Robert E.Sherman）著；冯秉耘，高长春译 其他作品：https://www.jiaokey.com/tag/（美）罗伯特 E.谢尔曼（Robert E.Sherman）著；冯秉耘，高长春译.html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关键词搜索：https://www.jiaokey.com/tag/过程分析仪样品处理系统技术.html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