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化工类专业创新人才培养模式、教学内容、教学方法和教学技术改革的研究与实施项目成果汇编</w:t>
      </w:r>
    </w:p>
    <w:p>
      <w:r>
        <w:rPr>
          <w:rFonts w:ascii="宋体" w:hAnsi="宋体" w:eastAsia="宋体"/>
          <w:sz w:val="24"/>
        </w:rPr>
        <w:t>余国琮主编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化工类专业创新人才培养模式、教学内容、教学方法和教学技术改革的研究与实施项目成果汇编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本书出售、求购地址：https://www.jiaokey.com/book/detail/11276067.html</w:t>
      </w:r>
    </w:p>
    <w:p>
      <w:r>
        <w:t>更多相关图书推荐：https://www.jiaokey.com</w:t>
      </w:r>
    </w:p>
    <w:p>
      <w:r>
        <w:t>余国琮主编 其他作品：https://www.jiaokey.com/tag/余国琮主编.html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关键词搜索：https://www.jiaokey.com/tag/化工类专业创新人才培养模式、教学内容、教学方法和教学技术改革的研究与实施项目成果汇编.html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