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妈妈宝典：Baby的急救箱 妈妈也可以是家庭医生！</w:t>
      </w:r>
    </w:p>
    <w:p>
      <w:r>
        <w:rPr>
          <w:rFonts w:ascii="宋体" w:hAnsi="宋体" w:eastAsia="宋体"/>
          <w:sz w:val="24"/>
        </w:rPr>
        <w:t>（日）川胜岳夫著；徐华瑛译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妈妈宝典：Baby的急救箱 妈妈也可以是家庭医生！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（日）川胜岳夫著；徐华瑛译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本书出售、求购地址：https://www.jiaokey.com/book/detail/11276062.html</w:t>
      </w:r>
    </w:p>
    <w:p>
      <w:r>
        <w:t>更多相关图书推荐：https://www.jiaokey.com</w:t>
      </w:r>
    </w:p>
    <w:p>
      <w:r>
        <w:t>（日）川胜岳夫著；徐华瑛译 其他作品：https://www.jiaokey.com/tag/（日）川胜岳夫著；徐华瑛译.html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关键词搜索：https://www.jiaokey.com/tag/妈妈宝典：Baby的急救箱 妈妈也可以是家庭医生！.html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